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9679" w14:textId="0193A101" w:rsidR="004C004A" w:rsidRPr="00024F72" w:rsidRDefault="00E21729" w:rsidP="00A6721F">
      <w:pPr>
        <w:pStyle w:val="Heading1"/>
        <w:jc w:val="center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Application Form: </w:t>
      </w:r>
      <w:r w:rsidR="00A6721F" w:rsidRPr="00024F72">
        <w:rPr>
          <w:rFonts w:ascii="Aptos" w:hAnsi="Aptos" w:cstheme="majorHAnsi"/>
        </w:rPr>
        <w:br/>
      </w:r>
      <w:r w:rsidRPr="00024F72">
        <w:rPr>
          <w:rFonts w:ascii="Aptos" w:hAnsi="Aptos" w:cstheme="majorHAnsi"/>
        </w:rPr>
        <w:t xml:space="preserve">Station Manager – </w:t>
      </w:r>
      <w:proofErr w:type="spellStart"/>
      <w:r w:rsidRPr="00024F72">
        <w:rPr>
          <w:rFonts w:ascii="Aptos" w:hAnsi="Aptos" w:cstheme="majorHAnsi"/>
        </w:rPr>
        <w:t>Subcity</w:t>
      </w:r>
      <w:proofErr w:type="spellEnd"/>
      <w:r w:rsidRPr="00024F72">
        <w:rPr>
          <w:rFonts w:ascii="Aptos" w:hAnsi="Aptos" w:cstheme="majorHAnsi"/>
        </w:rPr>
        <w:t xml:space="preserve"> Radio</w:t>
      </w:r>
    </w:p>
    <w:p w14:paraId="7FA5A151" w14:textId="77777777" w:rsidR="00E21729" w:rsidRPr="00024F72" w:rsidRDefault="00E21729">
      <w:pPr>
        <w:rPr>
          <w:rFonts w:ascii="Aptos" w:hAnsi="Aptos" w:cstheme="majorHAnsi"/>
        </w:rPr>
      </w:pPr>
    </w:p>
    <w:p w14:paraId="0C067673" w14:textId="77777777" w:rsidR="00A6721F" w:rsidRPr="00024F72" w:rsidRDefault="00E21729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Please complete the form below </w:t>
      </w:r>
      <w:r w:rsidR="000459B8" w:rsidRPr="00024F72">
        <w:rPr>
          <w:rFonts w:ascii="Aptos" w:hAnsi="Aptos" w:cstheme="majorHAnsi"/>
          <w:sz w:val="24"/>
          <w:szCs w:val="24"/>
        </w:rPr>
        <w:t>for academic year</w:t>
      </w:r>
      <w:r w:rsidR="00A6721F" w:rsidRPr="00024F72">
        <w:rPr>
          <w:rFonts w:ascii="Aptos" w:hAnsi="Aptos" w:cstheme="majorHAnsi"/>
          <w:sz w:val="24"/>
          <w:szCs w:val="24"/>
        </w:rPr>
        <w:t xml:space="preserve"> 20</w:t>
      </w:r>
      <w:r w:rsidR="000459B8" w:rsidRPr="00024F72">
        <w:rPr>
          <w:rFonts w:ascii="Aptos" w:hAnsi="Aptos" w:cstheme="majorHAnsi"/>
          <w:sz w:val="24"/>
          <w:szCs w:val="24"/>
        </w:rPr>
        <w:t>25-26</w:t>
      </w:r>
      <w:r w:rsidR="00A6721F" w:rsidRPr="00024F72">
        <w:rPr>
          <w:rFonts w:ascii="Aptos" w:hAnsi="Aptos" w:cstheme="majorHAnsi"/>
          <w:sz w:val="24"/>
          <w:szCs w:val="24"/>
        </w:rPr>
        <w:t>.</w:t>
      </w:r>
    </w:p>
    <w:p w14:paraId="4AEE2E0D" w14:textId="6F4D2EAE" w:rsidR="00A6721F" w:rsidRPr="00024F72" w:rsidRDefault="00E21729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Deadline for submission: </w:t>
      </w:r>
      <w:r w:rsidR="00454F99">
        <w:rPr>
          <w:rFonts w:ascii="Aptos" w:hAnsi="Aptos"/>
          <w:color w:val="FF0000"/>
          <w:lang w:val="en-GB"/>
        </w:rPr>
        <w:t>Monday 16</w:t>
      </w:r>
      <w:r w:rsidR="00454F99" w:rsidRPr="007B24A8">
        <w:rPr>
          <w:rFonts w:ascii="Aptos" w:hAnsi="Aptos"/>
          <w:color w:val="FF0000"/>
          <w:vertAlign w:val="superscript"/>
          <w:lang w:val="en-GB"/>
        </w:rPr>
        <w:t>th</w:t>
      </w:r>
      <w:r w:rsidR="00454F99">
        <w:rPr>
          <w:rFonts w:ascii="Aptos" w:hAnsi="Aptos"/>
          <w:color w:val="FF0000"/>
          <w:lang w:val="en-GB"/>
        </w:rPr>
        <w:t xml:space="preserve"> June at 4pm</w:t>
      </w:r>
    </w:p>
    <w:p w14:paraId="60BA63C0" w14:textId="082986B1" w:rsidR="00CF51BF" w:rsidRPr="00024F72" w:rsidRDefault="00E21729" w:rsidP="00CF51BF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sz w:val="24"/>
          <w:szCs w:val="24"/>
        </w:rPr>
        <w:t xml:space="preserve">Submit your completed form to: </w:t>
      </w:r>
      <w:r w:rsidR="00861030" w:rsidRPr="00024F72">
        <w:rPr>
          <w:rFonts w:ascii="Aptos" w:hAnsi="Aptos" w:cstheme="majorHAnsi"/>
          <w:color w:val="FF0000"/>
          <w:sz w:val="24"/>
          <w:szCs w:val="24"/>
        </w:rPr>
        <w:t>recruitment@src.gla.ac.uk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914"/>
        <w:gridCol w:w="7512"/>
      </w:tblGrid>
      <w:tr w:rsidR="00392339" w:rsidRPr="00024F72" w14:paraId="1853B267" w14:textId="77777777" w:rsidTr="00392339">
        <w:trPr>
          <w:trHeight w:val="561"/>
        </w:trPr>
        <w:tc>
          <w:tcPr>
            <w:tcW w:w="9426" w:type="dxa"/>
            <w:gridSpan w:val="2"/>
          </w:tcPr>
          <w:p w14:paraId="308D2BED" w14:textId="77777777" w:rsidR="00392339" w:rsidRPr="00024F72" w:rsidRDefault="00392339" w:rsidP="00392339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771216C8" w14:textId="32E905B8" w:rsidR="00392339" w:rsidRPr="00024F72" w:rsidRDefault="00392339" w:rsidP="00392339">
            <w:pPr>
              <w:pStyle w:val="Heading2"/>
              <w:jc w:val="center"/>
              <w:rPr>
                <w:rFonts w:ascii="Aptos" w:hAnsi="Aptos"/>
              </w:rPr>
            </w:pPr>
            <w:r w:rsidRPr="00024F72">
              <w:rPr>
                <w:rFonts w:ascii="Aptos" w:hAnsi="Aptos"/>
              </w:rPr>
              <w:t>Section 1: Personal Details</w:t>
            </w:r>
          </w:p>
          <w:p w14:paraId="0C00DE10" w14:textId="77777777" w:rsidR="00392339" w:rsidRPr="00024F72" w:rsidRDefault="00392339" w:rsidP="008D5EF6">
            <w:pPr>
              <w:jc w:val="center"/>
              <w:rPr>
                <w:rFonts w:ascii="Aptos" w:hAnsi="Aptos" w:cs="Arial"/>
              </w:rPr>
            </w:pPr>
          </w:p>
        </w:tc>
      </w:tr>
      <w:tr w:rsidR="00392339" w:rsidRPr="00024F72" w14:paraId="27F9E52C" w14:textId="77777777" w:rsidTr="00392339">
        <w:trPr>
          <w:trHeight w:val="755"/>
        </w:trPr>
        <w:tc>
          <w:tcPr>
            <w:tcW w:w="1914" w:type="dxa"/>
          </w:tcPr>
          <w:p w14:paraId="5DEFE1CC" w14:textId="097F990A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Full Name:</w:t>
            </w:r>
          </w:p>
        </w:tc>
        <w:tc>
          <w:tcPr>
            <w:tcW w:w="7512" w:type="dxa"/>
          </w:tcPr>
          <w:p w14:paraId="56B63AC8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149CF35C" w14:textId="77777777" w:rsidTr="00392339">
        <w:trPr>
          <w:trHeight w:val="755"/>
        </w:trPr>
        <w:tc>
          <w:tcPr>
            <w:tcW w:w="1914" w:type="dxa"/>
          </w:tcPr>
          <w:p w14:paraId="3BEFAA6B" w14:textId="6A24312E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Preferred Name (</w:t>
            </w:r>
            <w:r w:rsidRPr="00024F72">
              <w:rPr>
                <w:rFonts w:ascii="Aptos" w:hAnsi="Aptos" w:cs="Arial"/>
                <w:i/>
                <w:iCs/>
              </w:rPr>
              <w:t>if different</w:t>
            </w:r>
            <w:r w:rsidRPr="00024F72">
              <w:rPr>
                <w:rFonts w:ascii="Aptos" w:hAnsi="Aptos" w:cs="Arial"/>
              </w:rPr>
              <w:t>):</w:t>
            </w:r>
          </w:p>
        </w:tc>
        <w:tc>
          <w:tcPr>
            <w:tcW w:w="7512" w:type="dxa"/>
          </w:tcPr>
          <w:p w14:paraId="7469A99D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1A2CFE5B" w14:textId="77777777" w:rsidTr="00392339">
        <w:trPr>
          <w:trHeight w:val="755"/>
        </w:trPr>
        <w:tc>
          <w:tcPr>
            <w:tcW w:w="1914" w:type="dxa"/>
          </w:tcPr>
          <w:p w14:paraId="0F4DB405" w14:textId="5B65D5BA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 xml:space="preserve">Pronouns </w:t>
            </w:r>
            <w:r w:rsidR="00E94C73" w:rsidRPr="00024F72">
              <w:rPr>
                <w:rFonts w:ascii="Aptos" w:hAnsi="Aptos" w:cs="Arial"/>
              </w:rPr>
              <w:br/>
            </w:r>
            <w:r w:rsidRPr="00024F72">
              <w:rPr>
                <w:rFonts w:ascii="Aptos" w:hAnsi="Aptos" w:cstheme="majorHAnsi"/>
              </w:rPr>
              <w:t>(</w:t>
            </w:r>
            <w:r w:rsidRPr="00024F72">
              <w:rPr>
                <w:rFonts w:ascii="Aptos" w:hAnsi="Aptos" w:cstheme="majorHAnsi"/>
                <w:i/>
                <w:iCs/>
              </w:rPr>
              <w:t>e.g. He/Him, She/Her, They/Them, Other</w:t>
            </w:r>
            <w:r w:rsidRPr="00024F72">
              <w:rPr>
                <w:rFonts w:ascii="Aptos" w:hAnsi="Aptos" w:cstheme="majorHAnsi"/>
              </w:rPr>
              <w:t>):</w:t>
            </w:r>
          </w:p>
        </w:tc>
        <w:tc>
          <w:tcPr>
            <w:tcW w:w="7512" w:type="dxa"/>
          </w:tcPr>
          <w:p w14:paraId="32FFCB74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4565DD6D" w14:textId="77777777" w:rsidTr="00392339">
        <w:trPr>
          <w:trHeight w:val="778"/>
        </w:trPr>
        <w:tc>
          <w:tcPr>
            <w:tcW w:w="1914" w:type="dxa"/>
          </w:tcPr>
          <w:p w14:paraId="3417A6A6" w14:textId="1588F3C4" w:rsidR="00392339" w:rsidRPr="00024F72" w:rsidRDefault="00392339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Student Number:</w:t>
            </w:r>
          </w:p>
        </w:tc>
        <w:tc>
          <w:tcPr>
            <w:tcW w:w="7512" w:type="dxa"/>
          </w:tcPr>
          <w:p w14:paraId="0A60FA10" w14:textId="77777777" w:rsidR="00392339" w:rsidRPr="00024F72" w:rsidRDefault="00392339" w:rsidP="008D5EF6">
            <w:pPr>
              <w:rPr>
                <w:rFonts w:ascii="Aptos" w:hAnsi="Aptos" w:cs="Arial"/>
              </w:rPr>
            </w:pPr>
          </w:p>
        </w:tc>
      </w:tr>
      <w:tr w:rsidR="00392339" w:rsidRPr="00024F72" w14:paraId="61FD7A39" w14:textId="77777777" w:rsidTr="00392339">
        <w:trPr>
          <w:trHeight w:val="778"/>
        </w:trPr>
        <w:tc>
          <w:tcPr>
            <w:tcW w:w="1914" w:type="dxa"/>
          </w:tcPr>
          <w:p w14:paraId="0A4B8759" w14:textId="44502400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 xml:space="preserve">Student number </w:t>
            </w:r>
            <w:r w:rsidRPr="00024F72">
              <w:rPr>
                <w:rFonts w:ascii="Aptos" w:hAnsi="Aptos" w:cs="Arial"/>
                <w:i/>
                <w:iCs/>
              </w:rPr>
              <w:t>(if applicable)</w:t>
            </w:r>
            <w:r w:rsidRPr="00024F72">
              <w:rPr>
                <w:rFonts w:ascii="Aptos" w:hAnsi="Aptos" w:cs="Arial"/>
              </w:rPr>
              <w:br/>
            </w:r>
          </w:p>
        </w:tc>
        <w:tc>
          <w:tcPr>
            <w:tcW w:w="7512" w:type="dxa"/>
          </w:tcPr>
          <w:p w14:paraId="0E941530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6204E9D5" w14:textId="77777777" w:rsidTr="00392339">
        <w:trPr>
          <w:trHeight w:val="778"/>
        </w:trPr>
        <w:tc>
          <w:tcPr>
            <w:tcW w:w="1914" w:type="dxa"/>
          </w:tcPr>
          <w:p w14:paraId="0D28212C" w14:textId="5181FF99" w:rsidR="00392339" w:rsidRPr="00024F72" w:rsidRDefault="00392339" w:rsidP="00392339">
            <w:pPr>
              <w:rPr>
                <w:rFonts w:ascii="Aptos" w:hAnsi="Aptos" w:cs="Arial"/>
              </w:rPr>
            </w:pPr>
            <w:proofErr w:type="spellStart"/>
            <w:r w:rsidRPr="00024F72">
              <w:rPr>
                <w:rFonts w:ascii="Aptos" w:hAnsi="Aptos" w:cstheme="majorHAnsi"/>
              </w:rPr>
              <w:t>Programme</w:t>
            </w:r>
            <w:proofErr w:type="spellEnd"/>
            <w:r w:rsidRPr="00024F72">
              <w:rPr>
                <w:rFonts w:ascii="Aptos" w:hAnsi="Aptos" w:cstheme="majorHAnsi"/>
              </w:rPr>
              <w:t xml:space="preserve"> and Year of Study (</w:t>
            </w:r>
            <w:r w:rsidRPr="00024F72">
              <w:rPr>
                <w:rFonts w:ascii="Aptos" w:hAnsi="Aptos" w:cstheme="majorHAnsi"/>
                <w:i/>
                <w:iCs/>
              </w:rPr>
              <w:t>e.g. English Literature, 3rd Year</w:t>
            </w:r>
            <w:r w:rsidRPr="00024F72">
              <w:rPr>
                <w:rFonts w:ascii="Aptos" w:hAnsi="Aptos" w:cstheme="majorHAnsi"/>
              </w:rPr>
              <w:t>):</w:t>
            </w:r>
          </w:p>
        </w:tc>
        <w:tc>
          <w:tcPr>
            <w:tcW w:w="7512" w:type="dxa"/>
          </w:tcPr>
          <w:p w14:paraId="578D47B6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5A974A09" w14:textId="77777777" w:rsidTr="00392339">
        <w:trPr>
          <w:trHeight w:val="778"/>
        </w:trPr>
        <w:tc>
          <w:tcPr>
            <w:tcW w:w="1914" w:type="dxa"/>
          </w:tcPr>
          <w:p w14:paraId="414E85B4" w14:textId="6FD58CCC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Email Address:</w:t>
            </w:r>
          </w:p>
        </w:tc>
        <w:tc>
          <w:tcPr>
            <w:tcW w:w="7512" w:type="dxa"/>
          </w:tcPr>
          <w:p w14:paraId="7C6C1CBC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  <w:tr w:rsidR="00392339" w:rsidRPr="00024F72" w14:paraId="4B3CB0FB" w14:textId="77777777" w:rsidTr="00392339">
        <w:trPr>
          <w:trHeight w:val="616"/>
        </w:trPr>
        <w:tc>
          <w:tcPr>
            <w:tcW w:w="1914" w:type="dxa"/>
          </w:tcPr>
          <w:p w14:paraId="79003121" w14:textId="77777777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Phone</w:t>
            </w:r>
          </w:p>
          <w:p w14:paraId="1769B47B" w14:textId="6CC52FB0" w:rsidR="00392339" w:rsidRPr="00024F72" w:rsidRDefault="00392339" w:rsidP="00392339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Number (</w:t>
            </w:r>
            <w:r w:rsidRPr="00024F72">
              <w:rPr>
                <w:rFonts w:ascii="Aptos" w:hAnsi="Aptos" w:cs="Arial"/>
                <w:i/>
                <w:iCs/>
              </w:rPr>
              <w:t>optional</w:t>
            </w:r>
            <w:r w:rsidRPr="00024F72">
              <w:rPr>
                <w:rFonts w:ascii="Aptos" w:hAnsi="Aptos" w:cs="Arial"/>
              </w:rPr>
              <w:t>)</w:t>
            </w:r>
            <w:r w:rsidR="00E94C73" w:rsidRPr="00024F72">
              <w:rPr>
                <w:rFonts w:ascii="Aptos" w:hAnsi="Aptos" w:cs="Arial"/>
              </w:rPr>
              <w:t>:</w:t>
            </w:r>
          </w:p>
        </w:tc>
        <w:tc>
          <w:tcPr>
            <w:tcW w:w="7512" w:type="dxa"/>
          </w:tcPr>
          <w:p w14:paraId="4D3D7EF7" w14:textId="77777777" w:rsidR="00392339" w:rsidRPr="00024F72" w:rsidRDefault="00392339" w:rsidP="00392339">
            <w:pPr>
              <w:rPr>
                <w:rFonts w:ascii="Aptos" w:hAnsi="Aptos" w:cs="Arial"/>
              </w:rPr>
            </w:pPr>
          </w:p>
        </w:tc>
      </w:tr>
    </w:tbl>
    <w:p w14:paraId="43D9CC71" w14:textId="77777777" w:rsidR="00392339" w:rsidRPr="00024F72" w:rsidRDefault="00392339" w:rsidP="00392339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lastRenderedPageBreak/>
        <w:br/>
      </w:r>
      <w:r w:rsidR="000A6E04" w:rsidRPr="00024F72">
        <w:rPr>
          <w:rFonts w:ascii="Aptos" w:hAnsi="Aptos" w:cstheme="majorHAnsi"/>
        </w:rPr>
        <w:t>J</w:t>
      </w:r>
      <w:r w:rsidR="007C2D43" w:rsidRPr="00024F72">
        <w:rPr>
          <w:rFonts w:ascii="Aptos" w:hAnsi="Aptos" w:cstheme="majorHAnsi"/>
        </w:rPr>
        <w:t>oint Applications</w:t>
      </w:r>
    </w:p>
    <w:p w14:paraId="165BB78C" w14:textId="0D09965B" w:rsidR="00D16194" w:rsidRPr="00024F72" w:rsidRDefault="00C12AAB" w:rsidP="00392339">
      <w:pPr>
        <w:rPr>
          <w:rFonts w:ascii="Aptos" w:hAnsi="Aptos"/>
          <w:sz w:val="24"/>
          <w:szCs w:val="24"/>
        </w:rPr>
      </w:pPr>
      <w:r w:rsidRPr="00024F72">
        <w:rPr>
          <w:rFonts w:ascii="Aptos" w:hAnsi="Aptos"/>
          <w:sz w:val="24"/>
          <w:szCs w:val="24"/>
        </w:rPr>
        <w:t>If you are submitting a joint application, please ensure the joint applicant completes a separate application form. You should also provide their details below.</w:t>
      </w:r>
    </w:p>
    <w:p w14:paraId="2B8C8276" w14:textId="7FBB1ADB" w:rsidR="00560AC9" w:rsidRPr="00024F72" w:rsidRDefault="007B2FF4">
      <w:pPr>
        <w:rPr>
          <w:rFonts w:ascii="Aptos" w:hAnsi="Aptos" w:cstheme="majorHAnsi"/>
          <w:sz w:val="24"/>
          <w:szCs w:val="24"/>
        </w:rPr>
      </w:pPr>
      <w:r w:rsidRPr="00024F72">
        <w:rPr>
          <w:rFonts w:ascii="Aptos" w:hAnsi="Aptos" w:cstheme="majorHAnsi"/>
          <w:b/>
          <w:bCs/>
          <w:sz w:val="24"/>
          <w:szCs w:val="24"/>
        </w:rPr>
        <w:t>Are you making a joint application</w:t>
      </w:r>
      <w:r w:rsidR="00F42E68" w:rsidRPr="00024F72">
        <w:rPr>
          <w:rFonts w:ascii="Aptos" w:hAnsi="Aptos" w:cstheme="majorHAnsi"/>
          <w:b/>
          <w:bCs/>
          <w:sz w:val="24"/>
          <w:szCs w:val="24"/>
        </w:rPr>
        <w:t>?</w:t>
      </w:r>
      <w:r w:rsidR="00F42E68" w:rsidRPr="00024F72">
        <w:rPr>
          <w:rFonts w:ascii="Aptos" w:hAnsi="Aptos" w:cstheme="majorHAnsi"/>
          <w:sz w:val="24"/>
          <w:szCs w:val="24"/>
        </w:rPr>
        <w:t xml:space="preserve"> If </w:t>
      </w:r>
      <w:r w:rsidR="00082362" w:rsidRPr="00024F72">
        <w:rPr>
          <w:rFonts w:ascii="Aptos" w:hAnsi="Aptos" w:cstheme="majorHAnsi"/>
          <w:sz w:val="24"/>
          <w:szCs w:val="24"/>
        </w:rPr>
        <w:t>yes,</w:t>
      </w:r>
      <w:r w:rsidR="00F42E68" w:rsidRPr="00024F72">
        <w:rPr>
          <w:rFonts w:ascii="Aptos" w:hAnsi="Aptos" w:cstheme="majorHAnsi"/>
          <w:sz w:val="24"/>
          <w:szCs w:val="24"/>
        </w:rPr>
        <w:t xml:space="preserve"> please </w:t>
      </w:r>
      <w:r w:rsidR="00CA60B5" w:rsidRPr="00024F72">
        <w:rPr>
          <w:rFonts w:ascii="Aptos" w:hAnsi="Aptos" w:cstheme="majorHAnsi"/>
          <w:sz w:val="24"/>
          <w:szCs w:val="24"/>
        </w:rPr>
        <w:t>provide name</w:t>
      </w:r>
      <w:r w:rsidR="00B66D82" w:rsidRPr="00024F72">
        <w:rPr>
          <w:rFonts w:ascii="Aptos" w:hAnsi="Aptos" w:cstheme="majorHAnsi"/>
          <w:sz w:val="24"/>
          <w:szCs w:val="24"/>
        </w:rPr>
        <w:t xml:space="preserve"> and student number of joint </w:t>
      </w:r>
      <w:r w:rsidR="002061EC" w:rsidRPr="00024F72">
        <w:rPr>
          <w:rFonts w:ascii="Aptos" w:hAnsi="Aptos" w:cstheme="majorHAnsi"/>
          <w:sz w:val="24"/>
          <w:szCs w:val="24"/>
        </w:rPr>
        <w:t>applicant.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914"/>
        <w:gridCol w:w="7512"/>
      </w:tblGrid>
      <w:tr w:rsidR="00246963" w:rsidRPr="00024F72" w14:paraId="29F602D5" w14:textId="77777777" w:rsidTr="008D5EF6">
        <w:trPr>
          <w:trHeight w:val="778"/>
        </w:trPr>
        <w:tc>
          <w:tcPr>
            <w:tcW w:w="1914" w:type="dxa"/>
          </w:tcPr>
          <w:p w14:paraId="048CFAD0" w14:textId="585F3EC5" w:rsidR="00246963" w:rsidRPr="00024F72" w:rsidRDefault="00246963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Joint Applicant Name:</w:t>
            </w:r>
          </w:p>
        </w:tc>
        <w:tc>
          <w:tcPr>
            <w:tcW w:w="7512" w:type="dxa"/>
          </w:tcPr>
          <w:p w14:paraId="2F7EAE6B" w14:textId="77777777" w:rsidR="00246963" w:rsidRPr="00024F72" w:rsidRDefault="00246963" w:rsidP="008D5EF6">
            <w:pPr>
              <w:rPr>
                <w:rFonts w:ascii="Aptos" w:hAnsi="Aptos" w:cs="Arial"/>
              </w:rPr>
            </w:pPr>
          </w:p>
        </w:tc>
      </w:tr>
      <w:tr w:rsidR="00246963" w:rsidRPr="00024F72" w14:paraId="587A0D89" w14:textId="77777777" w:rsidTr="008D5EF6">
        <w:trPr>
          <w:trHeight w:val="616"/>
        </w:trPr>
        <w:tc>
          <w:tcPr>
            <w:tcW w:w="1914" w:type="dxa"/>
          </w:tcPr>
          <w:p w14:paraId="2DC589B3" w14:textId="663EDFB9" w:rsidR="00246963" w:rsidRPr="00024F72" w:rsidRDefault="00246963" w:rsidP="008D5EF6">
            <w:pPr>
              <w:rPr>
                <w:rFonts w:ascii="Aptos" w:hAnsi="Aptos" w:cs="Arial"/>
              </w:rPr>
            </w:pPr>
            <w:r w:rsidRPr="00024F72">
              <w:rPr>
                <w:rFonts w:ascii="Aptos" w:hAnsi="Aptos" w:cs="Arial"/>
              </w:rPr>
              <w:t>Joint Applicant Student Number:</w:t>
            </w:r>
          </w:p>
        </w:tc>
        <w:tc>
          <w:tcPr>
            <w:tcW w:w="7512" w:type="dxa"/>
          </w:tcPr>
          <w:p w14:paraId="0E406BF3" w14:textId="77777777" w:rsidR="00246963" w:rsidRPr="00024F72" w:rsidRDefault="00246963" w:rsidP="008D5EF6">
            <w:pPr>
              <w:rPr>
                <w:rFonts w:ascii="Aptos" w:hAnsi="Aptos" w:cs="Arial"/>
              </w:rPr>
            </w:pPr>
          </w:p>
        </w:tc>
      </w:tr>
    </w:tbl>
    <w:p w14:paraId="7C08D706" w14:textId="0E70333F" w:rsidR="00647A2E" w:rsidRPr="00024F72" w:rsidRDefault="00647A2E" w:rsidP="00647A2E">
      <w:pPr>
        <w:keepNext/>
        <w:keepLines/>
        <w:spacing w:before="200" w:after="0"/>
        <w:outlineLvl w:val="1"/>
        <w:rPr>
          <w:rFonts w:ascii="Aptos" w:eastAsiaTheme="majorEastAsia" w:hAnsi="Aptos" w:cstheme="majorHAnsi"/>
          <w:b/>
          <w:bCs/>
          <w:color w:val="4F81BD" w:themeColor="accent1"/>
          <w:sz w:val="26"/>
          <w:szCs w:val="26"/>
        </w:rPr>
      </w:pPr>
      <w:r w:rsidRPr="00024F72">
        <w:rPr>
          <w:rFonts w:ascii="Aptos" w:eastAsiaTheme="majorEastAsia" w:hAnsi="Aptos" w:cstheme="majorHAnsi"/>
          <w:b/>
          <w:bCs/>
          <w:color w:val="4F81BD" w:themeColor="accent1"/>
          <w:sz w:val="26"/>
          <w:szCs w:val="26"/>
        </w:rPr>
        <w:t>Job Share</w:t>
      </w:r>
    </w:p>
    <w:p w14:paraId="427230FE" w14:textId="67595E07" w:rsidR="00713E68" w:rsidRPr="00024F72" w:rsidRDefault="00653F4A" w:rsidP="00647A2E">
      <w:pPr>
        <w:keepNext/>
        <w:keepLines/>
        <w:spacing w:before="200" w:after="0"/>
        <w:outlineLvl w:val="1"/>
        <w:rPr>
          <w:rFonts w:ascii="Aptos" w:eastAsiaTheme="majorEastAsia" w:hAnsi="Aptos" w:cstheme="majorHAnsi"/>
          <w:sz w:val="24"/>
          <w:szCs w:val="24"/>
        </w:rPr>
      </w:pPr>
      <w:r w:rsidRPr="00024F72">
        <w:rPr>
          <w:rFonts w:ascii="Aptos" w:eastAsiaTheme="majorEastAsia" w:hAnsi="Aptos" w:cstheme="majorHAnsi"/>
          <w:sz w:val="24"/>
          <w:szCs w:val="24"/>
        </w:rPr>
        <w:t xml:space="preserve">Applicants may also be considered for the role on a job-share </w:t>
      </w:r>
      <w:r w:rsidR="003A70A9" w:rsidRPr="00024F72">
        <w:rPr>
          <w:rFonts w:ascii="Aptos" w:eastAsiaTheme="majorEastAsia" w:hAnsi="Aptos" w:cstheme="majorHAnsi"/>
          <w:sz w:val="24"/>
          <w:szCs w:val="24"/>
        </w:rPr>
        <w:t>basis. Please</w:t>
      </w:r>
      <w:r w:rsidR="00352B39" w:rsidRPr="00024F72">
        <w:rPr>
          <w:rFonts w:ascii="Aptos" w:eastAsiaTheme="majorEastAsia" w:hAnsi="Aptos" w:cstheme="majorHAnsi"/>
          <w:sz w:val="24"/>
          <w:szCs w:val="24"/>
        </w:rPr>
        <w:t xml:space="preserve"> advise if this would interest you:</w:t>
      </w:r>
      <w:r w:rsidR="00246963" w:rsidRPr="00024F72">
        <w:rPr>
          <w:rFonts w:ascii="Aptos" w:eastAsiaTheme="majorEastAsia" w:hAnsi="Aptos" w:cstheme="majorHAnsi"/>
          <w:sz w:val="24"/>
          <w:szCs w:val="24"/>
        </w:rPr>
        <w:t xml:space="preserve"> </w:t>
      </w:r>
      <w:r w:rsidR="00352B39" w:rsidRPr="00024F72">
        <w:rPr>
          <w:rFonts w:ascii="Aptos" w:eastAsiaTheme="majorEastAsia" w:hAnsi="Aptos" w:cstheme="majorHAnsi"/>
          <w:b/>
          <w:bCs/>
          <w:sz w:val="24"/>
          <w:szCs w:val="24"/>
        </w:rPr>
        <w:t>YES/NO</w:t>
      </w:r>
    </w:p>
    <w:p w14:paraId="0C55BA1D" w14:textId="77777777" w:rsidR="00A8270B" w:rsidRPr="00024F72" w:rsidRDefault="00A8270B" w:rsidP="00647A2E">
      <w:pPr>
        <w:pBdr>
          <w:bottom w:val="single" w:sz="6" w:space="1" w:color="auto"/>
        </w:pBdr>
        <w:rPr>
          <w:rFonts w:ascii="Aptos" w:hAnsi="Aptos" w:cstheme="majorHAnsi"/>
        </w:rPr>
      </w:pPr>
    </w:p>
    <w:p w14:paraId="577E0E49" w14:textId="77777777" w:rsidR="00B72B7C" w:rsidRPr="00024F72" w:rsidRDefault="00B72B7C" w:rsidP="00647A2E">
      <w:pPr>
        <w:rPr>
          <w:rFonts w:ascii="Aptos" w:hAnsi="Aptos" w:cstheme="majorHAnsi"/>
        </w:rPr>
      </w:pPr>
    </w:p>
    <w:p w14:paraId="1821B858" w14:textId="5C644E5A" w:rsidR="004C004A" w:rsidRPr="00024F72" w:rsidRDefault="00E21729" w:rsidP="00B72B7C">
      <w:pPr>
        <w:pStyle w:val="Heading2"/>
        <w:jc w:val="center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Section 2: Your Experience &amp; Motivation</w:t>
      </w:r>
      <w:r w:rsidR="00B72B7C" w:rsidRPr="00024F72">
        <w:rPr>
          <w:rFonts w:ascii="Aptos" w:hAnsi="Aptos" w:cstheme="majorHAnsi"/>
        </w:rPr>
        <w:br/>
      </w:r>
    </w:p>
    <w:tbl>
      <w:tblPr>
        <w:tblStyle w:val="TableGrid"/>
        <w:tblpPr w:leftFromText="180" w:rightFromText="180" w:vertAnchor="text" w:tblpXSpec="center" w:tblpY="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72B7C" w:rsidRPr="00024F72" w14:paraId="6B84F847" w14:textId="77777777" w:rsidTr="00B72B7C">
        <w:trPr>
          <w:trHeight w:val="988"/>
        </w:trPr>
        <w:tc>
          <w:tcPr>
            <w:tcW w:w="9488" w:type="dxa"/>
          </w:tcPr>
          <w:p w14:paraId="6DFBAF67" w14:textId="60977724" w:rsidR="00B72B7C" w:rsidRPr="00024F72" w:rsidRDefault="00B72B7C" w:rsidP="00B72B7C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 xml:space="preserve">1. Why are you interested in the role of Station Manager at </w:t>
            </w:r>
            <w:proofErr w:type="spellStart"/>
            <w:r w:rsidRPr="00024F72">
              <w:rPr>
                <w:rFonts w:ascii="Aptos" w:hAnsi="Aptos" w:cstheme="majorHAnsi"/>
              </w:rPr>
              <w:t>Subcity</w:t>
            </w:r>
            <w:proofErr w:type="spellEnd"/>
            <w:r w:rsidRPr="00024F72">
              <w:rPr>
                <w:rFonts w:ascii="Aptos" w:hAnsi="Aptos" w:cstheme="majorHAnsi"/>
              </w:rPr>
              <w:t xml:space="preserve"> Radio?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300 words.</w:t>
            </w:r>
            <w:r w:rsidRPr="00024F72">
              <w:rPr>
                <w:rFonts w:ascii="Aptos" w:hAnsi="Aptos" w:cstheme="majorHAnsi"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11E1C9C0" w14:textId="77777777" w:rsidTr="00B72B7C">
        <w:trPr>
          <w:trHeight w:val="3030"/>
        </w:trPr>
        <w:tc>
          <w:tcPr>
            <w:tcW w:w="9488" w:type="dxa"/>
          </w:tcPr>
          <w:p w14:paraId="6735B15A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B72B7C" w:rsidRPr="00024F72" w14:paraId="60D75DFE" w14:textId="77777777" w:rsidTr="00B72B7C">
        <w:trPr>
          <w:trHeight w:val="988"/>
        </w:trPr>
        <w:tc>
          <w:tcPr>
            <w:tcW w:w="9488" w:type="dxa"/>
          </w:tcPr>
          <w:p w14:paraId="688C1390" w14:textId="61C3BFC4" w:rsidR="00B72B7C" w:rsidRPr="00024F72" w:rsidRDefault="00B72B7C" w:rsidP="008D5EF6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>2. What experience, skills, or qualities would you bring to this role?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400 words.</w:t>
            </w:r>
            <w:r w:rsidRPr="00024F72">
              <w:rPr>
                <w:rFonts w:ascii="Aptos" w:hAnsi="Aptos" w:cstheme="majorHAnsi"/>
                <w:i/>
                <w:iCs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78520297" w14:textId="77777777" w:rsidTr="00B72B7C">
        <w:trPr>
          <w:trHeight w:val="3030"/>
        </w:trPr>
        <w:tc>
          <w:tcPr>
            <w:tcW w:w="9488" w:type="dxa"/>
          </w:tcPr>
          <w:p w14:paraId="413DBB94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B72B7C" w:rsidRPr="00024F72" w14:paraId="4ECA4CB5" w14:textId="77777777" w:rsidTr="008D5EF6">
        <w:trPr>
          <w:trHeight w:val="988"/>
        </w:trPr>
        <w:tc>
          <w:tcPr>
            <w:tcW w:w="9493" w:type="dxa"/>
          </w:tcPr>
          <w:p w14:paraId="3AB50D41" w14:textId="4E3BD39A" w:rsidR="00B72B7C" w:rsidRPr="00024F72" w:rsidRDefault="00B72B7C" w:rsidP="008D5EF6">
            <w:pPr>
              <w:rPr>
                <w:rFonts w:ascii="Aptos" w:hAnsi="Aptos" w:cstheme="majorHAnsi"/>
              </w:rPr>
            </w:pPr>
            <w:r w:rsidRPr="00024F72">
              <w:rPr>
                <w:rFonts w:ascii="Aptos" w:hAnsi="Aptos" w:cstheme="majorHAnsi"/>
              </w:rPr>
              <w:t xml:space="preserve">3. What are your ideas or priorities for </w:t>
            </w:r>
            <w:proofErr w:type="spellStart"/>
            <w:r w:rsidRPr="00024F72">
              <w:rPr>
                <w:rFonts w:ascii="Aptos" w:hAnsi="Aptos" w:cstheme="majorHAnsi"/>
              </w:rPr>
              <w:t>Subcity</w:t>
            </w:r>
            <w:proofErr w:type="spellEnd"/>
            <w:r w:rsidRPr="00024F72">
              <w:rPr>
                <w:rFonts w:ascii="Aptos" w:hAnsi="Aptos" w:cstheme="majorHAnsi"/>
              </w:rPr>
              <w:t xml:space="preserve"> Radio next year? (</w:t>
            </w:r>
            <w:r w:rsidRPr="00024F72">
              <w:rPr>
                <w:rFonts w:ascii="Aptos" w:hAnsi="Aptos" w:cstheme="majorHAnsi"/>
                <w:b/>
                <w:bCs/>
                <w:i/>
                <w:iCs/>
              </w:rPr>
              <w:t>Max 300 words.</w:t>
            </w:r>
            <w:r w:rsidRPr="00024F72">
              <w:rPr>
                <w:rFonts w:ascii="Aptos" w:hAnsi="Aptos" w:cstheme="majorHAnsi"/>
              </w:rPr>
              <w:t xml:space="preserve"> </w:t>
            </w:r>
            <w:r w:rsidRPr="00024F72">
              <w:rPr>
                <w:rFonts w:ascii="Aptos" w:hAnsi="Aptos" w:cs="Arial"/>
                <w:i/>
                <w:iCs/>
              </w:rPr>
              <w:t>Increase size of the input box if needed)</w:t>
            </w:r>
            <w:r w:rsidRPr="00024F72">
              <w:rPr>
                <w:rFonts w:ascii="Aptos" w:hAnsi="Aptos" w:cs="Arial"/>
              </w:rPr>
              <w:t>.</w:t>
            </w:r>
          </w:p>
        </w:tc>
      </w:tr>
      <w:tr w:rsidR="00B72B7C" w:rsidRPr="00024F72" w14:paraId="50DEAD6B" w14:textId="77777777" w:rsidTr="008D5EF6">
        <w:trPr>
          <w:trHeight w:val="3030"/>
        </w:trPr>
        <w:tc>
          <w:tcPr>
            <w:tcW w:w="9493" w:type="dxa"/>
          </w:tcPr>
          <w:p w14:paraId="41ED8A47" w14:textId="77777777" w:rsidR="00B72B7C" w:rsidRPr="00024F72" w:rsidRDefault="00B72B7C" w:rsidP="008D5EF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p w14:paraId="28CCE02E" w14:textId="77777777" w:rsidR="00B72B7C" w:rsidRPr="00024F72" w:rsidRDefault="00B72B7C" w:rsidP="00B72B7C">
      <w:pPr>
        <w:rPr>
          <w:rFonts w:ascii="Aptos" w:hAnsi="Aptos"/>
        </w:rPr>
      </w:pPr>
    </w:p>
    <w:p w14:paraId="16D21531" w14:textId="77777777" w:rsidR="004C004A" w:rsidRPr="00024F72" w:rsidRDefault="00E21729" w:rsidP="00E94C73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Section 3: Supporting Documents</w:t>
      </w:r>
    </w:p>
    <w:p w14:paraId="1483B858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Please also attach a short CV (max 2 pages) with your application, including any relevant roles, experience, or extracurricular involvement.</w:t>
      </w:r>
    </w:p>
    <w:p w14:paraId="1C43BCA5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="Segoe UI Symbol"/>
        </w:rPr>
        <w:t>☐</w:t>
      </w:r>
      <w:r w:rsidRPr="00024F72">
        <w:rPr>
          <w:rFonts w:ascii="Aptos" w:hAnsi="Aptos" w:cstheme="majorHAnsi"/>
        </w:rPr>
        <w:t xml:space="preserve"> I have attached my CV to this application.</w:t>
      </w:r>
    </w:p>
    <w:p w14:paraId="1183B725" w14:textId="7D7B5B84" w:rsidR="002D1BEF" w:rsidRPr="00024F72" w:rsidRDefault="002D1BEF" w:rsidP="002D1BEF">
      <w:pPr>
        <w:pStyle w:val="Heading2"/>
        <w:rPr>
          <w:rFonts w:ascii="Aptos" w:hAnsi="Aptos"/>
          <w:sz w:val="22"/>
        </w:rPr>
      </w:pPr>
      <w:r w:rsidRPr="00024F72">
        <w:rPr>
          <w:rFonts w:ascii="Aptos" w:hAnsi="Aptos"/>
        </w:rPr>
        <w:t>Section 4: Assistance for People with Disabilities</w:t>
      </w:r>
    </w:p>
    <w:p w14:paraId="2F590939" w14:textId="7C972DEA" w:rsidR="002D1BEF" w:rsidRPr="00024F72" w:rsidRDefault="002D1BEF" w:rsidP="002D1BEF">
      <w:pPr>
        <w:rPr>
          <w:rFonts w:ascii="Aptos" w:hAnsi="Aptos"/>
        </w:rPr>
      </w:pPr>
      <w:r w:rsidRPr="00024F72">
        <w:rPr>
          <w:rFonts w:ascii="Aptos" w:hAnsi="Aptos"/>
        </w:rPr>
        <w:t>If you have a disability, are there any arrangements that we can make for you are called for interview?</w:t>
      </w:r>
    </w:p>
    <w:p w14:paraId="05C39DC9" w14:textId="77777777" w:rsidR="002D1BEF" w:rsidRPr="00024F72" w:rsidRDefault="002D1BEF" w:rsidP="002D1BEF">
      <w:pPr>
        <w:rPr>
          <w:rFonts w:ascii="Aptos" w:hAnsi="Aptos"/>
        </w:rPr>
      </w:pPr>
      <w:r w:rsidRPr="00024F72">
        <w:rPr>
          <w:rFonts w:ascii="Aptos" w:hAnsi="Aptos"/>
        </w:rPr>
        <w:t>Please give details below.</w:t>
      </w:r>
    </w:p>
    <w:p w14:paraId="3C88E5D6" w14:textId="77777777" w:rsidR="002D1BEF" w:rsidRPr="00024F72" w:rsidRDefault="002D1BEF" w:rsidP="002D1BEF">
      <w:pPr>
        <w:pStyle w:val="NoSpacing"/>
        <w:tabs>
          <w:tab w:val="left" w:leader="underscore" w:pos="4253"/>
          <w:tab w:val="left" w:pos="4820"/>
          <w:tab w:val="left" w:leader="underscore" w:pos="9072"/>
        </w:tabs>
        <w:rPr>
          <w:rFonts w:ascii="Aptos" w:hAnsi="Aptos" w:cstheme="minorHAnsi"/>
          <w:sz w:val="24"/>
        </w:rPr>
      </w:pPr>
    </w:p>
    <w:p w14:paraId="6AE616F6" w14:textId="77777777" w:rsidR="002D1BEF" w:rsidRPr="00024F72" w:rsidRDefault="002D1BEF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 w:cstheme="minorHAnsi"/>
          <w:sz w:val="24"/>
        </w:rPr>
        <w:tab/>
      </w:r>
    </w:p>
    <w:p w14:paraId="6BBE3CE8" w14:textId="77777777" w:rsidR="00854842" w:rsidRPr="00024F72" w:rsidRDefault="00854842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</w:p>
    <w:p w14:paraId="5FAE08A4" w14:textId="32762061" w:rsidR="00854842" w:rsidRPr="00024F72" w:rsidRDefault="00854842" w:rsidP="00854842">
      <w:pPr>
        <w:pStyle w:val="Heading2"/>
        <w:rPr>
          <w:rFonts w:ascii="Aptos" w:hAnsi="Aptos"/>
        </w:rPr>
      </w:pPr>
      <w:r w:rsidRPr="00024F72">
        <w:rPr>
          <w:rFonts w:ascii="Aptos" w:hAnsi="Aptos"/>
        </w:rPr>
        <w:lastRenderedPageBreak/>
        <w:t>Section 5: General Information</w:t>
      </w:r>
    </w:p>
    <w:p w14:paraId="38A6ACDA" w14:textId="77777777" w:rsidR="00854842" w:rsidRPr="00024F72" w:rsidRDefault="00854842" w:rsidP="002D1BEF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</w:p>
    <w:p w14:paraId="44D7D771" w14:textId="77777777" w:rsidR="00CD0A41" w:rsidRPr="00024F72" w:rsidRDefault="00CD0A41" w:rsidP="00CD0A41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/>
        </w:rPr>
        <w:t>If offered a position when, would you be able to start?</w:t>
      </w:r>
      <w:r w:rsidRPr="00024F72">
        <w:rPr>
          <w:rFonts w:ascii="Aptos" w:hAnsi="Aptos"/>
        </w:rPr>
        <w:tab/>
      </w:r>
      <w:r w:rsidRPr="00024F72">
        <w:rPr>
          <w:rFonts w:ascii="Aptos" w:hAnsi="Aptos" w:cstheme="minorHAnsi"/>
          <w:sz w:val="24"/>
        </w:rPr>
        <w:tab/>
      </w:r>
    </w:p>
    <w:p w14:paraId="7AEBF4F1" w14:textId="2770D3DB" w:rsidR="00CD0A41" w:rsidRPr="00024F72" w:rsidRDefault="00CD0A41" w:rsidP="00CD0A41">
      <w:pPr>
        <w:rPr>
          <w:rFonts w:ascii="Aptos" w:hAnsi="Aptos"/>
        </w:rPr>
      </w:pPr>
    </w:p>
    <w:p w14:paraId="1896034A" w14:textId="236BC48F" w:rsidR="00854842" w:rsidRPr="00024F72" w:rsidRDefault="00CD0A41" w:rsidP="00CD0A41">
      <w:pPr>
        <w:pStyle w:val="NoSpacing"/>
        <w:tabs>
          <w:tab w:val="left" w:leader="underscore" w:pos="9072"/>
        </w:tabs>
        <w:rPr>
          <w:rFonts w:ascii="Aptos" w:hAnsi="Aptos" w:cstheme="minorHAnsi"/>
          <w:sz w:val="24"/>
        </w:rPr>
      </w:pPr>
      <w:r w:rsidRPr="00024F72">
        <w:rPr>
          <w:rFonts w:ascii="Aptos" w:hAnsi="Aptos"/>
        </w:rPr>
        <w:t>Where did you see/hear about this post?</w:t>
      </w:r>
      <w:r w:rsidRPr="00024F72">
        <w:rPr>
          <w:rFonts w:ascii="Aptos" w:hAnsi="Aptos"/>
        </w:rPr>
        <w:tab/>
      </w:r>
      <w:r w:rsidRPr="00024F72">
        <w:rPr>
          <w:rFonts w:ascii="Aptos" w:hAnsi="Aptos" w:cstheme="minorHAnsi"/>
          <w:sz w:val="24"/>
        </w:rPr>
        <w:tab/>
      </w:r>
    </w:p>
    <w:p w14:paraId="728C4816" w14:textId="77777777" w:rsidR="002D1BEF" w:rsidRPr="00024F72" w:rsidRDefault="002D1BEF" w:rsidP="00CD0A41">
      <w:pPr>
        <w:rPr>
          <w:rFonts w:ascii="Aptos" w:hAnsi="Aptos" w:cstheme="majorHAnsi"/>
        </w:rPr>
      </w:pPr>
    </w:p>
    <w:p w14:paraId="6DA8D404" w14:textId="5D16AFF2" w:rsidR="004C004A" w:rsidRPr="00024F72" w:rsidRDefault="00E21729">
      <w:pPr>
        <w:pStyle w:val="Heading2"/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Section </w:t>
      </w:r>
      <w:r w:rsidR="00CD0A41" w:rsidRPr="00024F72">
        <w:rPr>
          <w:rFonts w:ascii="Aptos" w:hAnsi="Aptos" w:cstheme="majorHAnsi"/>
        </w:rPr>
        <w:t>6</w:t>
      </w:r>
      <w:r w:rsidRPr="00024F72">
        <w:rPr>
          <w:rFonts w:ascii="Aptos" w:hAnsi="Aptos" w:cstheme="majorHAnsi"/>
        </w:rPr>
        <w:t>: Declaration</w:t>
      </w:r>
    </w:p>
    <w:p w14:paraId="279D8A49" w14:textId="77777777" w:rsidR="00CD0A41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I confirm that the information provided in this application is true and complete to the best of my knowledge. </w:t>
      </w:r>
    </w:p>
    <w:p w14:paraId="4EB6EB6A" w14:textId="58895563" w:rsidR="002500E6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I understand this is a voluntary position and agree to commit time and effort to supporting </w:t>
      </w:r>
      <w:proofErr w:type="spellStart"/>
      <w:r w:rsidRPr="00024F72">
        <w:rPr>
          <w:rFonts w:ascii="Aptos" w:hAnsi="Aptos" w:cstheme="majorHAnsi"/>
        </w:rPr>
        <w:t>Subcity</w:t>
      </w:r>
      <w:proofErr w:type="spellEnd"/>
      <w:r w:rsidRPr="00024F72">
        <w:rPr>
          <w:rFonts w:ascii="Aptos" w:hAnsi="Aptos" w:cstheme="majorHAnsi"/>
        </w:rPr>
        <w:t xml:space="preserve"> Radio if appointed.</w:t>
      </w:r>
    </w:p>
    <w:p w14:paraId="68F24F56" w14:textId="7B5297DA" w:rsidR="002F2908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 xml:space="preserve">Signature </w:t>
      </w:r>
      <w:r w:rsidR="002500E6" w:rsidRPr="00024F72">
        <w:rPr>
          <w:rFonts w:ascii="Aptos" w:hAnsi="Aptos" w:cstheme="majorHAnsi"/>
        </w:rPr>
        <w:t>______________________________________</w:t>
      </w:r>
    </w:p>
    <w:p w14:paraId="59ABF825" w14:textId="326F3C40" w:rsidR="004C004A" w:rsidRPr="00024F72" w:rsidRDefault="002F2908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Name</w:t>
      </w:r>
      <w:r w:rsidR="00E21729" w:rsidRPr="00024F72">
        <w:rPr>
          <w:rFonts w:ascii="Aptos" w:hAnsi="Aptos" w:cstheme="majorHAnsi"/>
        </w:rPr>
        <w:t>_____________________________________</w:t>
      </w:r>
    </w:p>
    <w:p w14:paraId="355B8A8B" w14:textId="77777777" w:rsidR="004C004A" w:rsidRPr="00024F72" w:rsidRDefault="00E21729">
      <w:pPr>
        <w:rPr>
          <w:rFonts w:ascii="Aptos" w:hAnsi="Aptos" w:cstheme="majorHAnsi"/>
        </w:rPr>
      </w:pPr>
      <w:r w:rsidRPr="00024F72">
        <w:rPr>
          <w:rFonts w:ascii="Aptos" w:hAnsi="Aptos" w:cstheme="majorHAnsi"/>
        </w:rPr>
        <w:t>Date: __________________________</w:t>
      </w:r>
    </w:p>
    <w:p w14:paraId="7B11387E" w14:textId="49AD3FE4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Style w:val="Hyperlink"/>
          <w:rFonts w:ascii="Aptos" w:hAnsi="Aptos" w:cstheme="minorHAnsi"/>
          <w:color w:val="auto"/>
          <w:szCs w:val="20"/>
        </w:rPr>
      </w:pPr>
      <w:r w:rsidRPr="00024F72">
        <w:rPr>
          <w:rFonts w:ascii="Aptos" w:hAnsi="Aptos"/>
        </w:rPr>
        <w:t xml:space="preserve">Please email your completed form to </w:t>
      </w:r>
      <w:hyperlink r:id="rId8" w:history="1">
        <w:r w:rsidRPr="00024F72">
          <w:rPr>
            <w:rStyle w:val="Hyperlink"/>
            <w:rFonts w:ascii="Aptos" w:hAnsi="Aptos" w:cstheme="minorHAnsi"/>
            <w:color w:val="FF0000"/>
            <w:szCs w:val="20"/>
          </w:rPr>
          <w:t>recruitment@src.gla.ac.uk</w:t>
        </w:r>
      </w:hyperlink>
      <w:r w:rsidRPr="00024F72">
        <w:rPr>
          <w:rFonts w:ascii="Aptos" w:hAnsi="Aptos" w:cstheme="minorHAnsi"/>
          <w:color w:val="FF0000"/>
          <w:szCs w:val="20"/>
        </w:rPr>
        <w:t xml:space="preserve"> </w:t>
      </w:r>
      <w:r w:rsidRPr="00024F72">
        <w:rPr>
          <w:rStyle w:val="Hyperlink"/>
          <w:rFonts w:ascii="Aptos" w:hAnsi="Aptos" w:cstheme="minorHAnsi"/>
          <w:color w:val="FF0000"/>
          <w:szCs w:val="20"/>
        </w:rPr>
        <w:t xml:space="preserve">by </w:t>
      </w:r>
      <w:r w:rsidR="00454F99" w:rsidRPr="00454F99">
        <w:rPr>
          <w:rFonts w:ascii="Aptos" w:hAnsi="Aptos"/>
          <w:color w:val="FF0000"/>
          <w:u w:val="single"/>
          <w:lang w:val="en-GB"/>
        </w:rPr>
        <w:t>Monday 16</w:t>
      </w:r>
      <w:r w:rsidR="00454F99" w:rsidRPr="00454F99">
        <w:rPr>
          <w:rFonts w:ascii="Aptos" w:hAnsi="Aptos"/>
          <w:color w:val="FF0000"/>
          <w:u w:val="single"/>
          <w:vertAlign w:val="superscript"/>
          <w:lang w:val="en-GB"/>
        </w:rPr>
        <w:t>th</w:t>
      </w:r>
      <w:r w:rsidR="00454F99" w:rsidRPr="00454F99">
        <w:rPr>
          <w:rFonts w:ascii="Aptos" w:hAnsi="Aptos"/>
          <w:color w:val="FF0000"/>
          <w:u w:val="single"/>
          <w:lang w:val="en-GB"/>
        </w:rPr>
        <w:t xml:space="preserve"> June at 4pm</w:t>
      </w:r>
      <w:r w:rsidR="00454F99">
        <w:rPr>
          <w:rFonts w:ascii="Aptos" w:hAnsi="Aptos"/>
          <w:color w:val="FF0000"/>
          <w:u w:val="single"/>
          <w:lang w:val="en-GB"/>
        </w:rPr>
        <w:t>.</w:t>
      </w:r>
    </w:p>
    <w:p w14:paraId="5EB1436A" w14:textId="77777777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Fonts w:ascii="Aptos" w:hAnsi="Aptos" w:cstheme="minorHAnsi"/>
          <w:szCs w:val="20"/>
        </w:rPr>
      </w:pPr>
    </w:p>
    <w:p w14:paraId="51742D45" w14:textId="30CA2CE0" w:rsidR="00024F72" w:rsidRPr="00024F72" w:rsidRDefault="00024F72" w:rsidP="00024F72">
      <w:pPr>
        <w:pStyle w:val="NoSpacing"/>
        <w:tabs>
          <w:tab w:val="left" w:leader="underscore" w:pos="5954"/>
          <w:tab w:val="left" w:leader="underscore" w:pos="9072"/>
        </w:tabs>
        <w:jc w:val="center"/>
        <w:rPr>
          <w:rFonts w:ascii="Aptos" w:hAnsi="Aptos" w:cstheme="minorHAnsi"/>
          <w:b/>
          <w:bCs/>
          <w:color w:val="FF0000"/>
          <w:szCs w:val="20"/>
        </w:rPr>
      </w:pPr>
      <w:r w:rsidRPr="00024F72">
        <w:rPr>
          <w:rFonts w:ascii="Aptos" w:hAnsi="Aptos" w:cstheme="minorHAnsi"/>
          <w:b/>
          <w:bCs/>
          <w:color w:val="FF0000"/>
          <w:szCs w:val="20"/>
        </w:rPr>
        <w:t xml:space="preserve">Interviews will be held in </w:t>
      </w:r>
      <w:r w:rsidR="00454F99">
        <w:rPr>
          <w:rFonts w:ascii="Aptos" w:hAnsi="Aptos" w:cstheme="minorHAnsi"/>
          <w:b/>
          <w:bCs/>
          <w:color w:val="FF0000"/>
          <w:szCs w:val="20"/>
        </w:rPr>
        <w:t>late</w:t>
      </w:r>
      <w:r w:rsidR="0029038D">
        <w:rPr>
          <w:rFonts w:ascii="Aptos" w:hAnsi="Aptos" w:cstheme="minorHAnsi"/>
          <w:b/>
          <w:bCs/>
          <w:color w:val="FF0000"/>
          <w:szCs w:val="20"/>
        </w:rPr>
        <w:t xml:space="preserve"> </w:t>
      </w:r>
      <w:r w:rsidR="00454F99">
        <w:rPr>
          <w:rFonts w:ascii="Aptos" w:hAnsi="Aptos" w:cstheme="minorHAnsi"/>
          <w:b/>
          <w:bCs/>
          <w:color w:val="FF0000"/>
          <w:szCs w:val="20"/>
        </w:rPr>
        <w:t>June</w:t>
      </w:r>
      <w:r w:rsidR="0029038D">
        <w:rPr>
          <w:rFonts w:ascii="Aptos" w:hAnsi="Aptos" w:cstheme="minorHAnsi"/>
          <w:b/>
          <w:bCs/>
          <w:color w:val="FF0000"/>
          <w:szCs w:val="20"/>
        </w:rPr>
        <w:t xml:space="preserve"> 2025 (dates TBC)</w:t>
      </w:r>
    </w:p>
    <w:p w14:paraId="6D403C23" w14:textId="77777777" w:rsidR="00024F72" w:rsidRPr="00024F72" w:rsidRDefault="00024F72">
      <w:pPr>
        <w:rPr>
          <w:rFonts w:ascii="Aptos" w:hAnsi="Aptos" w:cstheme="majorHAnsi"/>
        </w:rPr>
      </w:pPr>
    </w:p>
    <w:sectPr w:rsidR="00024F72" w:rsidRPr="00024F72" w:rsidSect="00E94C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B3F8" w14:textId="77777777" w:rsidR="006F6D71" w:rsidRDefault="006F6D71" w:rsidP="00FB5BC7">
      <w:pPr>
        <w:spacing w:after="0" w:line="240" w:lineRule="auto"/>
      </w:pPr>
      <w:r>
        <w:separator/>
      </w:r>
    </w:p>
  </w:endnote>
  <w:endnote w:type="continuationSeparator" w:id="0">
    <w:p w14:paraId="22295616" w14:textId="77777777" w:rsidR="006F6D71" w:rsidRDefault="006F6D71" w:rsidP="00F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087A" w14:textId="77777777" w:rsidR="006F6D71" w:rsidRDefault="006F6D71" w:rsidP="00FB5BC7">
      <w:pPr>
        <w:spacing w:after="0" w:line="240" w:lineRule="auto"/>
      </w:pPr>
      <w:r>
        <w:separator/>
      </w:r>
    </w:p>
  </w:footnote>
  <w:footnote w:type="continuationSeparator" w:id="0">
    <w:p w14:paraId="53BB1A1E" w14:textId="77777777" w:rsidR="006F6D71" w:rsidRDefault="006F6D71" w:rsidP="00F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4573" w14:textId="08199C26" w:rsidR="00FB5BC7" w:rsidRPr="00FB5BC7" w:rsidRDefault="009C32F0" w:rsidP="00FB5BC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804D7" wp14:editId="43CCE13A">
          <wp:simplePos x="0" y="0"/>
          <wp:positionH relativeFrom="column">
            <wp:posOffset>7711</wp:posOffset>
          </wp:positionH>
          <wp:positionV relativeFrom="paragraph">
            <wp:posOffset>85090</wp:posOffset>
          </wp:positionV>
          <wp:extent cx="1672046" cy="640951"/>
          <wp:effectExtent l="0" t="0" r="4445" b="0"/>
          <wp:wrapNone/>
          <wp:docPr id="4178146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1466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6" cy="64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BC7" w:rsidRPr="004B42A6">
      <w:rPr>
        <w:noProof/>
      </w:rPr>
      <w:drawing>
        <wp:inline distT="0" distB="0" distL="0" distR="0" wp14:anchorId="05E02F4E" wp14:editId="048369C7">
          <wp:extent cx="3251369" cy="838200"/>
          <wp:effectExtent l="19050" t="0" r="6181" b="0"/>
          <wp:docPr id="13" name="Picture 0" descr="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51369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6974859">
    <w:abstractNumId w:val="8"/>
  </w:num>
  <w:num w:numId="2" w16cid:durableId="1166091619">
    <w:abstractNumId w:val="6"/>
  </w:num>
  <w:num w:numId="3" w16cid:durableId="943197087">
    <w:abstractNumId w:val="5"/>
  </w:num>
  <w:num w:numId="4" w16cid:durableId="393815783">
    <w:abstractNumId w:val="4"/>
  </w:num>
  <w:num w:numId="5" w16cid:durableId="127550608">
    <w:abstractNumId w:val="7"/>
  </w:num>
  <w:num w:numId="6" w16cid:durableId="1570991544">
    <w:abstractNumId w:val="3"/>
  </w:num>
  <w:num w:numId="7" w16cid:durableId="1522280162">
    <w:abstractNumId w:val="2"/>
  </w:num>
  <w:num w:numId="8" w16cid:durableId="2072649743">
    <w:abstractNumId w:val="1"/>
  </w:num>
  <w:num w:numId="9" w16cid:durableId="166790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512"/>
    <w:rsid w:val="00024F72"/>
    <w:rsid w:val="00026852"/>
    <w:rsid w:val="00034616"/>
    <w:rsid w:val="000459B8"/>
    <w:rsid w:val="0006063C"/>
    <w:rsid w:val="000671E1"/>
    <w:rsid w:val="00082362"/>
    <w:rsid w:val="000A6E04"/>
    <w:rsid w:val="001466E5"/>
    <w:rsid w:val="0015074B"/>
    <w:rsid w:val="00170BD2"/>
    <w:rsid w:val="0020366C"/>
    <w:rsid w:val="002061EC"/>
    <w:rsid w:val="00246963"/>
    <w:rsid w:val="002500E6"/>
    <w:rsid w:val="0029038D"/>
    <w:rsid w:val="0029639D"/>
    <w:rsid w:val="002D1BEF"/>
    <w:rsid w:val="002F2908"/>
    <w:rsid w:val="00326F90"/>
    <w:rsid w:val="00331131"/>
    <w:rsid w:val="00352B39"/>
    <w:rsid w:val="00392339"/>
    <w:rsid w:val="003A70A9"/>
    <w:rsid w:val="00435BFF"/>
    <w:rsid w:val="00443A9A"/>
    <w:rsid w:val="00454F99"/>
    <w:rsid w:val="004C004A"/>
    <w:rsid w:val="005201BD"/>
    <w:rsid w:val="00560AC9"/>
    <w:rsid w:val="005D57AC"/>
    <w:rsid w:val="0064435B"/>
    <w:rsid w:val="00647A2E"/>
    <w:rsid w:val="00653F4A"/>
    <w:rsid w:val="006F6D71"/>
    <w:rsid w:val="00713E68"/>
    <w:rsid w:val="007B2FF4"/>
    <w:rsid w:val="007C2D43"/>
    <w:rsid w:val="007E4CF9"/>
    <w:rsid w:val="007F3DFE"/>
    <w:rsid w:val="00810758"/>
    <w:rsid w:val="008134F8"/>
    <w:rsid w:val="008252E6"/>
    <w:rsid w:val="00841EF7"/>
    <w:rsid w:val="00854842"/>
    <w:rsid w:val="00861030"/>
    <w:rsid w:val="0090100D"/>
    <w:rsid w:val="009C32F0"/>
    <w:rsid w:val="00A6721F"/>
    <w:rsid w:val="00A726EE"/>
    <w:rsid w:val="00A8270B"/>
    <w:rsid w:val="00AA1D8D"/>
    <w:rsid w:val="00B47629"/>
    <w:rsid w:val="00B47730"/>
    <w:rsid w:val="00B5104E"/>
    <w:rsid w:val="00B66D82"/>
    <w:rsid w:val="00B72B7C"/>
    <w:rsid w:val="00C12AAB"/>
    <w:rsid w:val="00CA60B5"/>
    <w:rsid w:val="00CB0664"/>
    <w:rsid w:val="00CD0A41"/>
    <w:rsid w:val="00CF51BF"/>
    <w:rsid w:val="00D16194"/>
    <w:rsid w:val="00D61C6B"/>
    <w:rsid w:val="00E21729"/>
    <w:rsid w:val="00E94C73"/>
    <w:rsid w:val="00F42E68"/>
    <w:rsid w:val="00F94027"/>
    <w:rsid w:val="00FB5BC7"/>
    <w:rsid w:val="00FC693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E65D1"/>
  <w14:defaultImageDpi w14:val="300"/>
  <w15:docId w15:val="{6A76DB83-DECC-4909-99C1-92CEA5D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2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3923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2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rc.gl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bobhay@outlook.com</dc:creator>
  <cp:keywords/>
  <dc:description>generated by python-docx</dc:description>
  <cp:lastModifiedBy>Jamie Small</cp:lastModifiedBy>
  <cp:revision>2</cp:revision>
  <dcterms:created xsi:type="dcterms:W3CDTF">2025-06-02T11:25:00Z</dcterms:created>
  <dcterms:modified xsi:type="dcterms:W3CDTF">2025-06-02T11:25:00Z</dcterms:modified>
  <cp:category/>
</cp:coreProperties>
</file>